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EDADC" w14:textId="2BC0C54F" w:rsidR="007E5B93" w:rsidRPr="00C82EBF" w:rsidRDefault="00000000" w:rsidP="00456B1A">
      <w:pPr>
        <w:jc w:val="center"/>
        <w:rPr>
          <w:b/>
          <w:bCs/>
        </w:rPr>
      </w:pPr>
      <w:r w:rsidRPr="00C82EBF">
        <w:rPr>
          <w:b/>
          <w:bCs/>
        </w:rPr>
        <w:t>Membangun Branding Produk Digital yang Kuat untuk Meningkatkan Daya Saing UMKM di Era Digital</w:t>
      </w:r>
    </w:p>
    <w:p w14:paraId="3CAEE903" w14:textId="77777777" w:rsidR="007E5B93" w:rsidRPr="00C82EBF" w:rsidRDefault="00000000" w:rsidP="00456B1A">
      <w:pPr>
        <w:jc w:val="center"/>
        <w:rPr>
          <w:b/>
          <w:bCs/>
        </w:rPr>
      </w:pPr>
      <w:r w:rsidRPr="00C82EBF">
        <w:rPr>
          <w:b/>
          <w:bCs/>
        </w:rPr>
        <w:t>Oleh:</w:t>
      </w:r>
    </w:p>
    <w:p w14:paraId="0650CD04" w14:textId="1FE0C0A8" w:rsidR="007E5B93" w:rsidRPr="00C82EBF" w:rsidRDefault="00000000" w:rsidP="00456B1A">
      <w:pPr>
        <w:jc w:val="center"/>
        <w:rPr>
          <w:b/>
          <w:bCs/>
        </w:rPr>
      </w:pPr>
      <w:r w:rsidRPr="00C82EBF">
        <w:rPr>
          <w:b/>
          <w:bCs/>
        </w:rPr>
        <w:t>Raini Alkailany</w:t>
      </w:r>
      <w:r w:rsidR="00456B1A">
        <w:rPr>
          <w:b/>
          <w:bCs/>
        </w:rPr>
        <w:t xml:space="preserve"> Hasani-11024014</w:t>
      </w:r>
    </w:p>
    <w:p w14:paraId="794D7F2A" w14:textId="2F5D5CE0" w:rsidR="007E5B93" w:rsidRPr="00C82EBF" w:rsidRDefault="00000000" w:rsidP="0097486A">
      <w:pPr>
        <w:jc w:val="both"/>
        <w:rPr>
          <w:b/>
          <w:bCs/>
        </w:rPr>
      </w:pPr>
      <w:r w:rsidRPr="00C82EBF">
        <w:rPr>
          <w:b/>
          <w:bCs/>
        </w:rPr>
        <w:t>Pendahuluan</w:t>
      </w:r>
    </w:p>
    <w:p w14:paraId="0057DF3A" w14:textId="2CC8D342" w:rsidR="007E5B93" w:rsidRDefault="00000000" w:rsidP="0097486A">
      <w:pPr>
        <w:jc w:val="both"/>
      </w:pPr>
      <w:r>
        <w:t>Perkembangan teknologi digital telah mengubah cara masyarakat menjalankan aktivitas sehari-hari, termasuk dalam dunia bisnis. Saat ini, konsumen tidak lagi hanya mengunjungi toko fisik untuk membeli suatu produk, tetapi juga mencari informasi melalui internet, media sosial, hingga marketplace. Kondisi tersebut memberikan peluang besar bagi pelaku usaha, khususnya Usaha Mikro, Kecil, dan Menengah (UMKM), untuk memperluas pasar melalui pemanfaatan teknologi digital.</w:t>
      </w:r>
    </w:p>
    <w:p w14:paraId="23CD9E21" w14:textId="10BFE535" w:rsidR="007E5B93" w:rsidRDefault="00000000" w:rsidP="0097486A">
      <w:pPr>
        <w:jc w:val="both"/>
      </w:pPr>
      <w:r>
        <w:t>Namun, memiliki produk yang berkualitas saja belum cukup untuk memenangkan persaingan. Banyak produk dengan kualitas yang baik justru kurang dikenal masyarakat karena belum memiliki strategi branding yang tepat. Oleh karena itu, branding menjadi salah satu faktor penting dalam membangun identitas bisnis sekaligus meningkatkan kepercayaan konsumen.</w:t>
      </w:r>
    </w:p>
    <w:p w14:paraId="5FF38E29" w14:textId="694FD242" w:rsidR="007E5B93" w:rsidRDefault="00000000" w:rsidP="0097486A">
      <w:pPr>
        <w:jc w:val="both"/>
      </w:pPr>
      <w:r>
        <w:t>Artikel ini membahas pentingnya branding produk digital bagi UMKM, strategi membangun branding yang efektif, serta bagaimana digital marketing dapat mendukung perkembangan usaha di era transformasi digital.</w:t>
      </w:r>
    </w:p>
    <w:p w14:paraId="5ECA7451" w14:textId="4959AFF3" w:rsidR="007E5B93" w:rsidRPr="00C82EBF" w:rsidRDefault="00000000" w:rsidP="0097486A">
      <w:pPr>
        <w:jc w:val="both"/>
        <w:rPr>
          <w:b/>
          <w:bCs/>
        </w:rPr>
      </w:pPr>
      <w:r w:rsidRPr="00C82EBF">
        <w:rPr>
          <w:b/>
          <w:bCs/>
        </w:rPr>
        <w:t>Apa Itu Branding Produk?</w:t>
      </w:r>
    </w:p>
    <w:p w14:paraId="583E1DA1" w14:textId="77777777" w:rsidR="00C82EBF" w:rsidRPr="00C82EBF" w:rsidRDefault="00C82EBF" w:rsidP="0097486A">
      <w:pPr>
        <w:jc w:val="both"/>
      </w:pPr>
      <w:r w:rsidRPr="00C82EBF">
        <w:t>Branding adalah proses membangun identitas suatu produk atau usaha agar mudah dikenali, diingat, dan dipercaya oleh konsumen. Branding tidak hanya berupa logo atau nama usaha, tetapi juga mencakup nilai, kualitas pelayanan, desain kemasan, komunikasi dengan pelanggan, hingga pengalaman yang dirasakan konsumen ketika menggunakan produk.</w:t>
      </w:r>
    </w:p>
    <w:p w14:paraId="62037D42" w14:textId="77777777" w:rsidR="00C82EBF" w:rsidRPr="00C82EBF" w:rsidRDefault="00C82EBF" w:rsidP="0097486A">
      <w:pPr>
        <w:jc w:val="both"/>
      </w:pPr>
      <w:r w:rsidRPr="00C82EBF">
        <w:t>Branding yang kuat mampu memberikan kesan positif sehingga konsumen lebih mudah membedakan suatu produk dengan produk pesaing.</w:t>
      </w:r>
    </w:p>
    <w:p w14:paraId="3AE940AB" w14:textId="77777777" w:rsidR="00C82EBF" w:rsidRPr="00C82EBF" w:rsidRDefault="00C82EBF" w:rsidP="0097486A">
      <w:pPr>
        <w:jc w:val="both"/>
      </w:pPr>
      <w:r w:rsidRPr="00C82EBF">
        <w:t>Sebagai contoh, ketika seseorang melihat warna tertentu, desain kemasan yang menarik, atau slogan yang unik, mereka dapat langsung mengenali sebuah merek. Hal inilah yang menunjukkan bahwa branding berhasil membangun identitas bisnis.</w:t>
      </w:r>
    </w:p>
    <w:p w14:paraId="1FB4D6AF" w14:textId="27CC867A" w:rsidR="007E5B93" w:rsidRDefault="00000000" w:rsidP="0097486A">
      <w:pPr>
        <w:jc w:val="both"/>
        <w:rPr>
          <w:b/>
          <w:bCs/>
        </w:rPr>
      </w:pPr>
      <w:r w:rsidRPr="00C82EBF">
        <w:rPr>
          <w:b/>
          <w:bCs/>
        </w:rPr>
        <w:t>Pentingnya Branding bagi UMKM</w:t>
      </w:r>
    </w:p>
    <w:p w14:paraId="486DB24C" w14:textId="143877E8" w:rsidR="00C82EBF" w:rsidRPr="00C82EBF" w:rsidRDefault="00C82EBF" w:rsidP="0097486A">
      <w:pPr>
        <w:jc w:val="both"/>
      </w:pPr>
      <w:r w:rsidRPr="00C82EBF">
        <w:t>Masih banyak pelaku UMKM yang menganggap branding bukan prioritas. Padahal, branding memiliki berbagai manfaat, antara lain:</w:t>
      </w:r>
    </w:p>
    <w:p w14:paraId="779CCD4A" w14:textId="77777777" w:rsidR="007E5B93" w:rsidRDefault="00000000" w:rsidP="0097486A">
      <w:pPr>
        <w:jc w:val="both"/>
      </w:pPr>
      <w:r>
        <w:lastRenderedPageBreak/>
        <w:t>1. Meningkatkan kepercayaan konsumen.</w:t>
      </w:r>
    </w:p>
    <w:p w14:paraId="557C884B" w14:textId="77777777" w:rsidR="007E5B93" w:rsidRDefault="00000000" w:rsidP="0097486A">
      <w:pPr>
        <w:jc w:val="both"/>
      </w:pPr>
      <w:r>
        <w:t>2. Membantu produk lebih mudah dikenali.</w:t>
      </w:r>
    </w:p>
    <w:p w14:paraId="25857B31" w14:textId="77777777" w:rsidR="007E5B93" w:rsidRDefault="00000000" w:rsidP="0097486A">
      <w:pPr>
        <w:jc w:val="both"/>
      </w:pPr>
      <w:r>
        <w:t>3. Menciptakan loyalitas pelanggan.</w:t>
      </w:r>
    </w:p>
    <w:p w14:paraId="0CD3C764" w14:textId="77777777" w:rsidR="007E5B93" w:rsidRDefault="00000000" w:rsidP="0097486A">
      <w:pPr>
        <w:jc w:val="both"/>
      </w:pPr>
      <w:r>
        <w:t>4. Meningkatkan nilai jual produk.</w:t>
      </w:r>
    </w:p>
    <w:p w14:paraId="78B39C7C" w14:textId="51E30483" w:rsidR="007E5B93" w:rsidRDefault="00000000" w:rsidP="0097486A">
      <w:pPr>
        <w:jc w:val="both"/>
      </w:pPr>
      <w:r>
        <w:t>5. Mempermudah proses promosi melalui media digital.</w:t>
      </w:r>
    </w:p>
    <w:p w14:paraId="65752D4F" w14:textId="442A5A07" w:rsidR="007E5B93" w:rsidRPr="00C82EBF" w:rsidRDefault="00000000" w:rsidP="0097486A">
      <w:pPr>
        <w:jc w:val="both"/>
        <w:rPr>
          <w:b/>
          <w:bCs/>
        </w:rPr>
      </w:pPr>
      <w:r w:rsidRPr="00C82EBF">
        <w:rPr>
          <w:b/>
          <w:bCs/>
        </w:rPr>
        <w:t>Peran Digital Marketing dalam Mengembangkan Usaha</w:t>
      </w:r>
    </w:p>
    <w:p w14:paraId="4EBC8F98" w14:textId="77777777" w:rsidR="00C82EBF" w:rsidRPr="00C82EBF" w:rsidRDefault="00C82EBF" w:rsidP="0097486A">
      <w:pPr>
        <w:jc w:val="both"/>
      </w:pPr>
      <w:r w:rsidRPr="00C82EBF">
        <w:t>Digital marketing merupakan kegiatan pemasaran yang memanfaatkan media digital untuk menjangkau konsumen secara lebih luas. Saat ini terdapat berbagai platform yang dapat dimanfaatkan oleh pelaku usaha, seperti Instagram, TikTok, Facebook, WhatsApp Business, marketplace, hingga website resmi.</w:t>
      </w:r>
    </w:p>
    <w:p w14:paraId="32DD9D46" w14:textId="77777777" w:rsidR="00C82EBF" w:rsidRPr="00C82EBF" w:rsidRDefault="00C82EBF" w:rsidP="0097486A">
      <w:pPr>
        <w:jc w:val="both"/>
      </w:pPr>
      <w:r w:rsidRPr="00C82EBF">
        <w:t>Keunggulan digital marketing dibandingkan pemasaran konvensional adalah biaya yang relatif lebih murah, target pasar lebih spesifik, hasil promosi dapat diukur, serta jangkauan yang jauh lebih luas.</w:t>
      </w:r>
    </w:p>
    <w:p w14:paraId="7AE76536" w14:textId="77777777" w:rsidR="00C82EBF" w:rsidRPr="00C82EBF" w:rsidRDefault="00C82EBF" w:rsidP="0097486A">
      <w:pPr>
        <w:jc w:val="both"/>
      </w:pPr>
      <w:r w:rsidRPr="00C82EBF">
        <w:t>Melalui digital marketing, pelaku usaha dapat membangun hubungan yang lebih dekat dengan pelanggan melalui konten yang menarik, edukatif, dan interaktif.</w:t>
      </w:r>
    </w:p>
    <w:p w14:paraId="2E2FC111" w14:textId="2FC8C495" w:rsidR="007E5B93" w:rsidRDefault="00000000" w:rsidP="0097486A">
      <w:pPr>
        <w:jc w:val="both"/>
        <w:rPr>
          <w:b/>
          <w:bCs/>
        </w:rPr>
      </w:pPr>
      <w:r w:rsidRPr="00C82EBF">
        <w:rPr>
          <w:b/>
          <w:bCs/>
        </w:rPr>
        <w:t>Strategi Branding Produk yang Efektif</w:t>
      </w:r>
    </w:p>
    <w:p w14:paraId="1B3E94A8" w14:textId="1D16AA08" w:rsidR="00C82EBF" w:rsidRPr="00C82EBF" w:rsidRDefault="00C82EBF" w:rsidP="0097486A">
      <w:pPr>
        <w:jc w:val="both"/>
      </w:pPr>
      <w:r w:rsidRPr="00C82EBF">
        <w:t>Agar branding dapat berjalan secara maksimal, terdapat beberapa strategi yang dapat diterapkan</w:t>
      </w:r>
      <w:r w:rsidRPr="00C82EBF">
        <w:t>.</w:t>
      </w:r>
    </w:p>
    <w:p w14:paraId="790E7B72" w14:textId="77777777" w:rsidR="007E5B93" w:rsidRDefault="00000000" w:rsidP="0097486A">
      <w:pPr>
        <w:jc w:val="both"/>
      </w:pPr>
      <w:r>
        <w:t>1. Menentukan identitas merek.</w:t>
      </w:r>
    </w:p>
    <w:p w14:paraId="6DADBDD0" w14:textId="6CA91E30" w:rsidR="00C82EBF" w:rsidRDefault="00C82EBF" w:rsidP="0097486A">
      <w:pPr>
        <w:jc w:val="both"/>
      </w:pPr>
      <w:r w:rsidRPr="00C82EBF">
        <w:t>Identitas merek harus mencerminkan karakter usaha. Mulai dari nama usaha, logo, warna, hingga slogan harus dibuat konsisten sehingga mudah diingat konsumen.</w:t>
      </w:r>
    </w:p>
    <w:p w14:paraId="3BA2AF30" w14:textId="77777777" w:rsidR="007E5B93" w:rsidRDefault="00000000" w:rsidP="0097486A">
      <w:pPr>
        <w:jc w:val="both"/>
      </w:pPr>
      <w:r>
        <w:t>2. Mengenal target pasar.</w:t>
      </w:r>
    </w:p>
    <w:p w14:paraId="63446E2A" w14:textId="5DB52D28" w:rsidR="00C82EBF" w:rsidRDefault="00C82EBF" w:rsidP="0097486A">
      <w:pPr>
        <w:jc w:val="both"/>
      </w:pPr>
      <w:r w:rsidRPr="00C82EBF">
        <w:t>Setiap produk memiliki target konsumen yang berbeda. Oleh karena itu, pelaku usaha perlu memahami siapa calon pembelinya agar strategi pemasaran menjadi lebih tepat sasaran.</w:t>
      </w:r>
    </w:p>
    <w:p w14:paraId="6B279821" w14:textId="77777777" w:rsidR="007E5B93" w:rsidRDefault="00000000" w:rsidP="0097486A">
      <w:pPr>
        <w:jc w:val="both"/>
      </w:pPr>
      <w:r>
        <w:t>3. Membuat kemasan yang menarik.</w:t>
      </w:r>
    </w:p>
    <w:p w14:paraId="73A69250" w14:textId="14FB0D01" w:rsidR="00C82EBF" w:rsidRDefault="00C82EBF" w:rsidP="0097486A">
      <w:pPr>
        <w:jc w:val="both"/>
      </w:pPr>
      <w:r w:rsidRPr="00C82EBF">
        <w:t>Kemasan merupakan salah satu faktor pertama yang dilihat konsumen. Desain kemasan yang menarik dapat meningkatkan minat beli sekaligus memperkuat citra merek.</w:t>
      </w:r>
    </w:p>
    <w:p w14:paraId="69042611" w14:textId="77777777" w:rsidR="007E5B93" w:rsidRDefault="00000000" w:rsidP="0097486A">
      <w:pPr>
        <w:jc w:val="both"/>
      </w:pPr>
      <w:r>
        <w:t>4. Aktif di media sosial.</w:t>
      </w:r>
    </w:p>
    <w:p w14:paraId="45BFFC6E" w14:textId="2764DB9F" w:rsidR="00C82EBF" w:rsidRDefault="00C82EBF" w:rsidP="0097486A">
      <w:pPr>
        <w:jc w:val="both"/>
      </w:pPr>
      <w:r w:rsidRPr="00C82EBF">
        <w:lastRenderedPageBreak/>
        <w:t>Media sosial merupakan sarana promosi yang efektif karena dapat menjangkau banyak pengguna dalam waktu singkat. Pelaku usaha dapat membagikan foto produk, video promosi, testimoni pelanggan, hingga proses pembuatan produk.</w:t>
      </w:r>
    </w:p>
    <w:p w14:paraId="1BAE1A5D" w14:textId="5BBCACED" w:rsidR="007E5B93" w:rsidRDefault="00000000" w:rsidP="0097486A">
      <w:pPr>
        <w:jc w:val="both"/>
      </w:pPr>
      <w:r>
        <w:t>5. Memberikan pelayanan terbaik.</w:t>
      </w:r>
    </w:p>
    <w:p w14:paraId="72FF8C9C" w14:textId="03179148" w:rsidR="00C82EBF" w:rsidRDefault="00C82EBF" w:rsidP="0097486A">
      <w:pPr>
        <w:jc w:val="both"/>
      </w:pPr>
      <w:r w:rsidRPr="00C82EBF">
        <w:t>Pelayanan yang ramah dan cepat akan memberikan pengalaman positif kepada pelanggan. Kepuasan pelanggan menjadi bagian penting dari branding karena dapat meningkatkan loyalitas.</w:t>
      </w:r>
    </w:p>
    <w:p w14:paraId="13C63269" w14:textId="65F980A2" w:rsidR="007E5B93" w:rsidRPr="00C82EBF" w:rsidRDefault="00000000" w:rsidP="0097486A">
      <w:pPr>
        <w:jc w:val="both"/>
        <w:rPr>
          <w:b/>
          <w:bCs/>
        </w:rPr>
      </w:pPr>
      <w:r w:rsidRPr="00C82EBF">
        <w:rPr>
          <w:b/>
          <w:bCs/>
        </w:rPr>
        <w:t>Tantangan dalam Membangun Branding</w:t>
      </w:r>
    </w:p>
    <w:p w14:paraId="5582BA09" w14:textId="78792CE8" w:rsidR="007E5B93" w:rsidRDefault="00000000" w:rsidP="0097486A">
      <w:pPr>
        <w:jc w:val="both"/>
      </w:pPr>
      <w:r>
        <w:t>Persaingan bisnis, keterbatasan modal promosi, kurangnya pemahaman digital marketing, dan perubahan tren konsumen merupakan tantangan yang harus dihadapi pelaku usaha.</w:t>
      </w:r>
    </w:p>
    <w:p w14:paraId="7A8D54A3" w14:textId="2E39442F" w:rsidR="007E5B93" w:rsidRPr="00C82EBF" w:rsidRDefault="00000000" w:rsidP="0097486A">
      <w:pPr>
        <w:jc w:val="both"/>
        <w:rPr>
          <w:b/>
          <w:bCs/>
        </w:rPr>
      </w:pPr>
      <w:r w:rsidRPr="00C82EBF">
        <w:rPr>
          <w:b/>
          <w:bCs/>
        </w:rPr>
        <w:t>Studi Kasus Sederhana</w:t>
      </w:r>
    </w:p>
    <w:p w14:paraId="433FF7C9" w14:textId="45EF07CA" w:rsidR="007E5B93" w:rsidRDefault="00000000" w:rsidP="0097486A">
      <w:pPr>
        <w:jc w:val="both"/>
      </w:pPr>
      <w:r>
        <w:t>Sebuah usaha dimsum rumahan berhasil meningkatkan penjualan setelah memperbaiki logo, kemasan, dan aktif mempromosikan produk melalui media sosial. Branding yang konsisten membuat produk lebih mudah dikenali dan dipercaya konsumen.</w:t>
      </w:r>
    </w:p>
    <w:p w14:paraId="2AF9E76A" w14:textId="286E6584" w:rsidR="007E5B93" w:rsidRPr="00C82EBF" w:rsidRDefault="00000000" w:rsidP="0097486A">
      <w:pPr>
        <w:jc w:val="both"/>
        <w:rPr>
          <w:b/>
          <w:bCs/>
        </w:rPr>
      </w:pPr>
      <w:r w:rsidRPr="00C82EBF">
        <w:rPr>
          <w:b/>
          <w:bCs/>
        </w:rPr>
        <w:t>Hubungan Branding dengan Program INBISKOM</w:t>
      </w:r>
    </w:p>
    <w:p w14:paraId="4B87DD4B" w14:textId="644CFC55" w:rsidR="007E5B93" w:rsidRDefault="00000000" w:rsidP="0097486A">
      <w:pPr>
        <w:jc w:val="both"/>
      </w:pPr>
      <w:r>
        <w:t>Program INBISKOM membekali mahasiswa dengan kemampuan kewirausahaan, branding produk, digital marketing, dan business matching sehingga mampu menciptakan usaha yang inovatif dan berdaya saing.</w:t>
      </w:r>
    </w:p>
    <w:p w14:paraId="05B9960A" w14:textId="0DE5154A" w:rsidR="007E5B93" w:rsidRPr="00C82EBF" w:rsidRDefault="00000000" w:rsidP="0097486A">
      <w:pPr>
        <w:jc w:val="both"/>
        <w:rPr>
          <w:b/>
          <w:bCs/>
        </w:rPr>
      </w:pPr>
      <w:r w:rsidRPr="00C82EBF">
        <w:rPr>
          <w:b/>
          <w:bCs/>
        </w:rPr>
        <w:t>Kesimpulan</w:t>
      </w:r>
    </w:p>
    <w:p w14:paraId="753DC7FD" w14:textId="4A095D4C" w:rsidR="007E5B93" w:rsidRDefault="00000000" w:rsidP="0097486A">
      <w:pPr>
        <w:jc w:val="both"/>
      </w:pPr>
      <w:r>
        <w:t>Branding merupakan investasi jangka panjang yang dapat meningkatkan nilai produk, kepercayaan pelanggan, dan daya saing usaha. Dengan dukungan digital marketing, UMKM memiliki peluang besar untuk berkembang di era digital.</w:t>
      </w:r>
    </w:p>
    <w:p w14:paraId="2EF77D01" w14:textId="1D5E2990" w:rsidR="007E5B93" w:rsidRPr="00C82EBF" w:rsidRDefault="00000000" w:rsidP="0097486A">
      <w:pPr>
        <w:jc w:val="both"/>
        <w:rPr>
          <w:b/>
          <w:bCs/>
        </w:rPr>
      </w:pPr>
      <w:r w:rsidRPr="00C82EBF">
        <w:rPr>
          <w:b/>
          <w:bCs/>
        </w:rPr>
        <w:t>Signature</w:t>
      </w:r>
    </w:p>
    <w:p w14:paraId="341D8775" w14:textId="68A5AA8F" w:rsidR="007E5B93" w:rsidRDefault="00000000" w:rsidP="0097486A">
      <w:pPr>
        <w:jc w:val="both"/>
      </w:pPr>
      <w:r>
        <w:t>Raini Alkailany</w:t>
      </w:r>
      <w:r w:rsidR="00456B1A">
        <w:t xml:space="preserve"> Hasani</w:t>
      </w:r>
      <w:r w:rsidR="00A0089E">
        <w:t>-11024014</w:t>
      </w:r>
    </w:p>
    <w:p w14:paraId="65731E34" w14:textId="406D4630" w:rsidR="007E5B93" w:rsidRPr="00C82EBF" w:rsidRDefault="00000000" w:rsidP="0097486A">
      <w:pPr>
        <w:jc w:val="both"/>
        <w:rPr>
          <w:b/>
          <w:bCs/>
        </w:rPr>
      </w:pPr>
      <w:r w:rsidRPr="00C82EBF">
        <w:rPr>
          <w:b/>
          <w:bCs/>
        </w:rPr>
        <w:t>Referensi</w:t>
      </w:r>
    </w:p>
    <w:p w14:paraId="0B96D66F" w14:textId="3B2A8737" w:rsidR="007E5B93" w:rsidRDefault="00000000" w:rsidP="0097486A">
      <w:pPr>
        <w:jc w:val="both"/>
      </w:pPr>
      <w:r>
        <w:t>Kotler, P., &amp; Keller, K. L. (2022). Marketing Management (16th ed.). Pearson.</w:t>
      </w:r>
    </w:p>
    <w:p w14:paraId="6D8A4067" w14:textId="69921268" w:rsidR="007E5B93" w:rsidRDefault="00000000" w:rsidP="0097486A">
      <w:pPr>
        <w:jc w:val="both"/>
      </w:pPr>
      <w:r>
        <w:t>Kotler, P., Kartajaya, H., &amp; Setiawan, I. (2021). Marketing 5.0: Technology for Humanity. Wiley.</w:t>
      </w:r>
    </w:p>
    <w:p w14:paraId="7DD0CEC0" w14:textId="23D92049" w:rsidR="007E5B93" w:rsidRDefault="00000000" w:rsidP="0097486A">
      <w:pPr>
        <w:jc w:val="both"/>
      </w:pPr>
      <w:r>
        <w:t>Chaffey, D. (2022). Digital Marketing: Strategy, Implementation and Practice. Pearson.</w:t>
      </w:r>
    </w:p>
    <w:p w14:paraId="4D9E48AA" w14:textId="7E0A9F6E" w:rsidR="007E5B93" w:rsidRDefault="00000000" w:rsidP="0097486A">
      <w:pPr>
        <w:jc w:val="both"/>
      </w:pPr>
      <w:r>
        <w:t>Undang-Undang Republik Indonesia Nomor 20 Tahun 2008 tentang UMKM.</w:t>
      </w:r>
    </w:p>
    <w:sectPr w:rsidR="007E5B93"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124958338">
    <w:abstractNumId w:val="8"/>
  </w:num>
  <w:num w:numId="2" w16cid:durableId="1501458532">
    <w:abstractNumId w:val="6"/>
  </w:num>
  <w:num w:numId="3" w16cid:durableId="1288925399">
    <w:abstractNumId w:val="5"/>
  </w:num>
  <w:num w:numId="4" w16cid:durableId="825586291">
    <w:abstractNumId w:val="4"/>
  </w:num>
  <w:num w:numId="5" w16cid:durableId="678578089">
    <w:abstractNumId w:val="7"/>
  </w:num>
  <w:num w:numId="6" w16cid:durableId="1692222828">
    <w:abstractNumId w:val="3"/>
  </w:num>
  <w:num w:numId="7" w16cid:durableId="1996685757">
    <w:abstractNumId w:val="2"/>
  </w:num>
  <w:num w:numId="8" w16cid:durableId="1448084586">
    <w:abstractNumId w:val="1"/>
  </w:num>
  <w:num w:numId="9" w16cid:durableId="15785947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393CB1"/>
    <w:rsid w:val="00456B1A"/>
    <w:rsid w:val="007E5B93"/>
    <w:rsid w:val="0097486A"/>
    <w:rsid w:val="00A0089E"/>
    <w:rsid w:val="00AA1D8D"/>
    <w:rsid w:val="00B47730"/>
    <w:rsid w:val="00C82EBF"/>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5BD521B"/>
  <w14:defaultImageDpi w14:val="300"/>
  <w15:docId w15:val="{23CF2C3D-9B54-4BA3-8D04-648C717C8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699342">
      <w:bodyDiv w:val="1"/>
      <w:marLeft w:val="0"/>
      <w:marRight w:val="0"/>
      <w:marTop w:val="0"/>
      <w:marBottom w:val="0"/>
      <w:divBdr>
        <w:top w:val="none" w:sz="0" w:space="0" w:color="auto"/>
        <w:left w:val="none" w:sz="0" w:space="0" w:color="auto"/>
        <w:bottom w:val="none" w:sz="0" w:space="0" w:color="auto"/>
        <w:right w:val="none" w:sz="0" w:space="0" w:color="auto"/>
      </w:divBdr>
    </w:div>
    <w:div w:id="200023523">
      <w:bodyDiv w:val="1"/>
      <w:marLeft w:val="0"/>
      <w:marRight w:val="0"/>
      <w:marTop w:val="0"/>
      <w:marBottom w:val="0"/>
      <w:divBdr>
        <w:top w:val="none" w:sz="0" w:space="0" w:color="auto"/>
        <w:left w:val="none" w:sz="0" w:space="0" w:color="auto"/>
        <w:bottom w:val="none" w:sz="0" w:space="0" w:color="auto"/>
        <w:right w:val="none" w:sz="0" w:space="0" w:color="auto"/>
      </w:divBdr>
    </w:div>
    <w:div w:id="282419247">
      <w:bodyDiv w:val="1"/>
      <w:marLeft w:val="0"/>
      <w:marRight w:val="0"/>
      <w:marTop w:val="0"/>
      <w:marBottom w:val="0"/>
      <w:divBdr>
        <w:top w:val="none" w:sz="0" w:space="0" w:color="auto"/>
        <w:left w:val="none" w:sz="0" w:space="0" w:color="auto"/>
        <w:bottom w:val="none" w:sz="0" w:space="0" w:color="auto"/>
        <w:right w:val="none" w:sz="0" w:space="0" w:color="auto"/>
      </w:divBdr>
    </w:div>
    <w:div w:id="98673807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810</Words>
  <Characters>4620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5420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raini alkailany</cp:lastModifiedBy>
  <cp:revision>5</cp:revision>
  <dcterms:created xsi:type="dcterms:W3CDTF">2013-12-23T23:15:00Z</dcterms:created>
  <dcterms:modified xsi:type="dcterms:W3CDTF">2026-07-03T01:54:00Z</dcterms:modified>
  <cp:category/>
</cp:coreProperties>
</file>